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609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86MS0063-01-2025-002557-58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Борта Владимира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</w:t>
      </w:r>
      <w:r>
        <w:rPr>
          <w:rStyle w:val="cat-UserDefinedgrp-3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надлежащим образом, в материалах дела имеется ходатайство о рассмотрении дела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ч. 2 ст. 25.1 КоАП РФ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</w:t>
      </w:r>
      <w:r>
        <w:rPr>
          <w:rStyle w:val="cat-UserDefinedgrp-3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рапортами инспекторов УМВД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которых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</w:rPr>
        <w:t>08.05.2025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етственность,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суд признает наличие инвалидности 2 группы.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то обстоятельство, что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 вторую группу инвалидности, в связи с чем, в соответствии с ч. 2 ст. 3.9 КоАП РФ ему не может быть назначено наказание в виде обязательных работ и административного ареста,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Борта В.А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Борта Владимира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01073 01 0027 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0412365400635006092520121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609</w:t>
      </w:r>
      <w:r>
        <w:rPr>
          <w:rFonts w:ascii="Times New Roman" w:eastAsia="Times New Roman" w:hAnsi="Times New Roman" w:cs="Times New Roman"/>
          <w:sz w:val="20"/>
          <w:szCs w:val="20"/>
        </w:rPr>
        <w:t>-2608/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22">
    <w:name w:val="cat-UserDefined grp-3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